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MEANING OF TEACHING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MEANING OF TEACHING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本书出售、求购地址：https://www.jiaokey.com/book/detail/40316427.html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NATURE AND MEANING OF TEACHING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