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SMALLER CLASSES OR LARGER A STUDY OF THE RELATION OF CLASS-SIZE TO THE EFFICIENCY OF TEACHING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SMALLER CLASSES OR LARGER A STUDY OF THE RELATION OF CLASS-SIZE TO THE EFFICIENCY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本书出售、求购地址：https://www.jiaokey.com/book/detail/40316425.html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关键词搜索：https://www.jiaokey.com/tag/SMALLER CLASSES OR LARGER A STUDY OF THE RELATION OF CLASS-SIZE TO THE EFFICIENCY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