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SKILL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SKILL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本书出售、求购地址：https://www.jiaokey.com/book/detail/40316395.html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关键词搜索：https://www.jiaokey.com/tag/READING FOR SKILL.html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