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TESTS AND MEASUREMENTS IN INDUSTRIAL EDUCATION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TESTS AND MEASUREMENTS IN INDUSTRIAL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本书出售、求购地址：https://www.jiaokey.com/book/detail/40316371.html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关键词搜索：https://www.jiaokey.com/tag/TESTS AND MEASUREMENTS IN INDUSTRIAL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