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 RELIEFS(IN FOREIGN COUNTRIES)</w:t>
      </w:r>
    </w:p>
    <w:p>
      <w:r>
        <w:rPr>
          <w:rFonts w:ascii="宋体" w:hAnsi="宋体" w:eastAsia="宋体"/>
          <w:sz w:val="24"/>
        </w:rPr>
        <w:t>KRISHNA 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 RELIEFS(IN FOREIGN COUNTRIES)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KRISHNA 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AT THE LEADER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本书出售、求购地址：https://www.jiaokey.com/book/detail/40316363.html</w:t>
      </w:r>
    </w:p>
    <w:p>
      <w:r>
        <w:t>更多相关图书推荐：https://www.jiaokey.com</w:t>
      </w:r>
    </w:p>
    <w:p>
      <w:r>
        <w:t>KRISHNA MEHTA 其他作品：https://www.jiaokey.com/tag/KRISHNA MEHTA.html</w:t>
      </w:r>
    </w:p>
    <w:p>
      <w:r>
        <w:t xml:space="preserve"> AT THE LEADER PRESS 出版图书：https://www.jiaokey.com/tag/ AT THE LEADER PRESS.html</w:t>
      </w:r>
    </w:p>
    <w:p>
      <w:r>
        <w:t>关键词搜索：https://www.jiaokey.com/tag/AGRARIAN  RELIEFS(IN FOREIGN COUNTRIES).html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