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TABLES FOR STUDENTS IN EDUCATION AND PSYCHOLOGY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TABLES FOR STUDENTS IN EDUCATION AND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本书出售、求购地址：https://www.jiaokey.com/book/detail/40316338.html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关键词搜索：https://www.jiaokey.com/tag/STATISTICAL TABLES FOR STUDENTS IN EDUCATION AND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