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CONGRESS OF PARENTS AND TEACHERS PROCEEDINGS GOLDEN JUBILEE CONVENTION OFFICIAL REPORTS AND RECORDS VOLUME 51</w:t>
      </w:r>
    </w:p>
    <w:p>
      <w:r>
        <w:rPr>
          <w:rFonts w:ascii="宋体" w:hAnsi="宋体" w:eastAsia="宋体"/>
          <w:sz w:val="24"/>
        </w:rPr>
        <w:t>NATIONAL CONGRESS OF PARENTS AND TEACHERS CHICAGO 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CONGRESS OF PARENTS AND TEACHERS PROCEEDINGS GOLDEN JUBILEE CONVENTION OFFICIAL REPORTS AND RECORDS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CONGRESS OF PARENTS AND TEACHERS CHICAGO 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UKKUNOIS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本书出售、求购地址：https://www.jiaokey.com/book/detail/40316323.html</w:t>
      </w:r>
    </w:p>
    <w:p>
      <w:r>
        <w:t>更多相关图书推荐：https://www.jiaokey.com</w:t>
      </w:r>
    </w:p>
    <w:p>
      <w:r>
        <w:t>NATIONAL CONGRESS OF PARENTS AND TEACHERS CHICAGO 5 其他作品：https://www.jiaokey.com/tag/NATIONAL CONGRESS OF PARENTS AND TEACHERS CHICAGO 5.html</w:t>
      </w:r>
    </w:p>
    <w:p>
      <w:r>
        <w:t xml:space="preserve"> UKKUNOIS 出版图书：https://www.jiaokey.com/tag/ UKKUNOIS.html</w:t>
      </w:r>
    </w:p>
    <w:p>
      <w:r>
        <w:t>关键词搜索：https://www.jiaokey.com/tag/NATIONAL CONGRESS OF PARENTS AND TEACHERS PROCEEDINGS GOLDEN JUBILEE CONVENTION OFFICIAL REPORTS AND RECORDS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