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AND ITS LIFE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AND ITS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本书出售、求购地址：https://www.jiaokey.com/book/detail/40316282.html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SCHOOL AND ITS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