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  1  蒙文</w:t>
      </w:r>
    </w:p>
    <w:p>
      <w:r>
        <w:rPr>
          <w:rFonts w:ascii="宋体" w:hAnsi="宋体" w:eastAsia="宋体"/>
          <w:sz w:val="24"/>
        </w:rPr>
        <w:t>戴再平，韩殿发，孙倬旺；额尔德它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戴再平，韩殿发，孙倬旺；额尔德它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本书出售、求购地址：https://www.jiaokey.com/book/detail/40316091.html</w:t>
      </w:r>
    </w:p>
    <w:p>
      <w:r>
        <w:t>更多相关图书推荐：https://www.jiaokey.com</w:t>
      </w:r>
    </w:p>
    <w:p>
      <w:r>
        <w:t>戴再平，韩殿发，孙倬旺；额尔德它 其他作品：https://www.jiaokey.com/tag/戴再平，韩殿发，孙倬旺；额尔德它.html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关键词搜索：https://www.jiaokey.com/tag/数学题解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