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受伤的心  外国优秀诗歌选  维吾尔文</w:t>
      </w:r>
    </w:p>
    <w:p>
      <w:r>
        <w:rPr>
          <w:rFonts w:ascii="宋体" w:hAnsi="宋体" w:eastAsia="宋体"/>
          <w:sz w:val="24"/>
        </w:rPr>
        <w:t>帕尔哈提·伊力亚斯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受伤的心  外国优秀诗歌选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帕尔哈提·伊力亚斯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本书出售、求购地址：https://www.jiaokey.com/book/detail/40316067.html</w:t>
      </w:r>
    </w:p>
    <w:p>
      <w:r>
        <w:t>更多相关图书推荐：https://www.jiaokey.com</w:t>
      </w:r>
    </w:p>
    <w:p>
      <w:r>
        <w:t>帕尔哈提·伊力亚斯 其他作品：https://www.jiaokey.com/tag/帕尔哈提·伊力亚斯.html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关键词搜索：https://www.jiaokey.com/tag/受伤的心  外国优秀诗歌选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