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玉索甫  艾合买德  维吾尔民间长诗  维吾尔文</w:t>
      </w:r>
    </w:p>
    <w:p>
      <w:r>
        <w:rPr>
          <w:rFonts w:ascii="宋体" w:hAnsi="宋体" w:eastAsia="宋体"/>
          <w:sz w:val="24"/>
        </w:rPr>
        <w:t>买买提祖农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玉索甫  艾合买德  维吾尔民间长诗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买买提祖农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本书出售、求购地址：https://www.jiaokey.com/book/detail/40316061.html</w:t>
      </w:r>
    </w:p>
    <w:p>
      <w:r>
        <w:t>更多相关图书推荐：https://www.jiaokey.com</w:t>
      </w:r>
    </w:p>
    <w:p>
      <w:r>
        <w:t>买买提祖农 其他作品：https://www.jiaokey.com/tag/买买提祖农.html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关键词搜索：https://www.jiaokey.com/tag/玉索甫  艾合买德  维吾尔民间长诗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