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伟大的道路  朱德的生平和时代  藏文</w:t>
      </w:r>
    </w:p>
    <w:p>
      <w:r>
        <w:rPr>
          <w:rFonts w:ascii="宋体" w:hAnsi="宋体" w:eastAsia="宋体"/>
          <w:sz w:val="24"/>
        </w:rPr>
        <w:t>（美）艾格妮丝·史沫特莱；旺久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伟大的道路  朱德的生平和时代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（美）艾格妮丝·史沫特莱；旺久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本书出售、求购地址：https://www.jiaokey.com/book/detail/40316015.html</w:t>
      </w:r>
    </w:p>
    <w:p>
      <w:r>
        <w:t>更多相关图书推荐：https://www.jiaokey.com</w:t>
      </w:r>
    </w:p>
    <w:p>
      <w:r>
        <w:t>（美）艾格妮丝·史沫特莱；旺久 其他作品：https://www.jiaokey.com/tag/（美）艾格妮丝·史沫特莱；旺久.html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关键词搜索：https://www.jiaokey.com/tag/伟大的道路  朱德的生平和时代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