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书名：在纪念中国共产党成立七十八周年座谈会上的讲话（1999年6月28日）  藏文</w:t>
      </w:r>
    </w:p>
    <w:p>
      <w:r>
        <w:t>作者：江泽民；中国民族语文翻译中心</w:t>
      </w:r>
    </w:p>
    <w:p>
      <w:r>
        <w:t>出版社：民族出版社</w:t>
      </w:r>
    </w:p>
    <w:p>
      <w:r>
        <w:t>出版日期：1999.07</w:t>
      </w:r>
    </w:p>
    <w:p>
      <w:r>
        <w:t>总页数：51</w:t>
      </w:r>
    </w:p>
    <w:p>
      <w:r>
        <w:t>更多请访问教客网: www.jiaokey.com</w:t>
      </w:r>
    </w:p>
    <w:p>
      <w:r>
        <w:t>在纪念中国共产党成立七十八周年座谈会上的讲话（1999年6月28日）  藏文 评论地址：https://www.jiaokey.com/book/detail/40316003.html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