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文学的基本原理  维吾尔文</w:t>
      </w:r>
    </w:p>
    <w:p>
      <w:r>
        <w:rPr>
          <w:rFonts w:ascii="宋体" w:hAnsi="宋体" w:eastAsia="宋体"/>
          <w:sz w:val="24"/>
        </w:rPr>
        <w:t>巴克·夏米，乌斯曼·纳得尔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文学的基本原理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巴克·夏米，乌斯曼·纳得尔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本书出售、求购地址：https://www.jiaokey.com/book/detail/40315999.html</w:t>
      </w:r>
    </w:p>
    <w:p>
      <w:r>
        <w:t>更多相关图书推荐：https://www.jiaokey.com</w:t>
      </w:r>
    </w:p>
    <w:p>
      <w:r>
        <w:t>巴克·夏米，乌斯曼·纳得尔 其他作品：https://www.jiaokey.com/tag/巴克·夏米，乌斯曼·纳得尔.html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关键词搜索：https://www.jiaokey.com/tag/文学的基本原理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