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书名：在战争与和平问题上的两条路线  五评苏共中央的公开信  哈萨克文</w:t>
      </w:r>
    </w:p>
    <w:p>
      <w:r>
        <w:t>作者：</w:t>
      </w:r>
    </w:p>
    <w:p>
      <w:r>
        <w:t>出版社：北京：民族出版社</w:t>
      </w:r>
    </w:p>
    <w:p>
      <w:r>
        <w:t>出版日期：1963</w:t>
      </w:r>
    </w:p>
    <w:p>
      <w:r>
        <w:t>总页数：50</w:t>
      </w:r>
    </w:p>
    <w:p>
      <w:r>
        <w:t>更多请访问教客网: www.jiaokey.com</w:t>
      </w:r>
    </w:p>
    <w:p>
      <w:r>
        <w:t>在战争与和平问题上的两条路线  五评苏共中央的公开信  哈萨克文 评论地址：https://www.jiaokey.com/book/detail/40315996.html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