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少年科学科验游戏  维吾尔文</w:t>
      </w:r>
    </w:p>
    <w:p>
      <w:r>
        <w:rPr>
          <w:rFonts w:ascii="宋体" w:hAnsi="宋体" w:eastAsia="宋体"/>
          <w:sz w:val="24"/>
        </w:rPr>
        <w:t>谭允基；玉努斯塔义尔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少年科学科验游戏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谭允基；玉努斯塔义尔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本书出售、求购地址：https://www.jiaokey.com/book/detail/40315990.html</w:t>
      </w:r>
    </w:p>
    <w:p>
      <w:r>
        <w:t>更多相关图书推荐：https://www.jiaokey.com</w:t>
      </w:r>
    </w:p>
    <w:p>
      <w:r>
        <w:t>谭允基；玉努斯塔义尔 其他作品：https://www.jiaokey.com/tag/谭允基；玉努斯塔义尔.html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关键词搜索：https://www.jiaokey.com/tag/少年科学科验游戏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