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通知  中国共产党中央委员会  1966年05月16日  伟大的历史文件  哈萨克文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通知  中国共产党中央委员会  1966年05月16日  伟大的历史文件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本书出售、求购地址：https://www.jiaokey.com/book/detail/40315988.html</w:t>
      </w:r>
    </w:p>
    <w:p>
      <w:r>
        <w:t>更多相关图书推荐：https://www.jiaokey.com</w:t>
      </w:r>
    </w:p>
    <w:p>
      <w:r>
        <w:t>北京：民族出版社 出版图书：https://www.jiaokey.com/tag/北京：民族出版社.html</w:t>
      </w:r>
    </w:p>
    <w:p>
      <w:r>
        <w:t>关键词搜索：https://www.jiaokey.com/tag/通知  中国共产党中央委员会  1966年05月16日  伟大的历史文件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