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书名：在伟大的领袖和导师毛泽东主席纪念堂奠基仪式上华国锋主席的讲话  哈萨克文</w:t>
      </w:r>
    </w:p>
    <w:p>
      <w:r>
        <w:t>作者：民族出版社</w:t>
      </w:r>
    </w:p>
    <w:p>
      <w:r>
        <w:t>出版社：北京：民族出版社</w:t>
      </w:r>
    </w:p>
    <w:p>
      <w:r>
        <w:t>出版日期：1977</w:t>
      </w:r>
    </w:p>
    <w:p>
      <w:r>
        <w:t>总页数：26</w:t>
      </w:r>
    </w:p>
    <w:p>
      <w:r>
        <w:t>更多请访问教客网: www.jiaokey.com</w:t>
      </w:r>
    </w:p>
    <w:p>
      <w:r>
        <w:t>在伟大的领袖和导师毛泽东主席纪念堂奠基仪式上华国锋主席的讲话  哈萨克文 评论地址：https://www.jiaokey.com/book/detail/40315978.html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