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正确贯徹党的宗教信仰自由政策  哈萨克文</w:t>
      </w:r>
    </w:p>
    <w:p>
      <w:r>
        <w:rPr>
          <w:rFonts w:ascii="宋体" w:hAnsi="宋体" w:eastAsia="宋体"/>
          <w:sz w:val="24"/>
        </w:rPr>
        <w:t>宁夏回族自治区伊斯兰教协会；民族出版社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正确贯徹党的宗教信仰自由政策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宁夏回族自治区伊斯兰教协会；民族出版社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本书出售、求购地址：https://www.jiaokey.com/book/detail/40315969.html</w:t>
      </w:r>
    </w:p>
    <w:p>
      <w:r>
        <w:t>更多相关图书推荐：https://www.jiaokey.com</w:t>
      </w:r>
    </w:p>
    <w:p>
      <w:r>
        <w:t>宁夏回族自治区伊斯兰教协会；民族出版社 其他作品：https://www.jiaokey.com/tag/宁夏回族自治区伊斯兰教协会；民族出版社.html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关键词搜索：https://www.jiaokey.com/tag/正确贯徹党的宗教信仰自由政策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