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中国震撼世界  上  蒙文</w:t>
      </w:r>
    </w:p>
    <w:p>
      <w:r>
        <w:rPr>
          <w:rFonts w:ascii="宋体" w:hAnsi="宋体" w:eastAsia="宋体"/>
          <w:sz w:val="24"/>
        </w:rPr>
        <w:t>（美）杰克·贝尔登；毕其格图，那顺等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中国震撼世界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（美）杰克·贝尔登；毕其格图，那顺等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本书出售、求购地址：https://www.jiaokey.com/book/detail/40315963.html</w:t>
      </w:r>
    </w:p>
    <w:p>
      <w:r>
        <w:t>更多相关图书推荐：https://www.jiaokey.com</w:t>
      </w:r>
    </w:p>
    <w:p>
      <w:r>
        <w:t>（美）杰克·贝尔登；毕其格图，那顺等 其他作品：https://www.jiaokey.com/tag/（美）杰克·贝尔登；毕其格图，那顺等.html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关键词搜索：https://www.jiaokey.com/tag/中国震撼世界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