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飞向星星  维吾尔文</w:t>
      </w:r>
    </w:p>
    <w:p>
      <w:r>
        <w:rPr>
          <w:rFonts w:ascii="宋体" w:hAnsi="宋体" w:eastAsia="宋体"/>
          <w:sz w:val="24"/>
        </w:rPr>
        <w:t>文有仁，朱毅麟；吐汉·斯麻益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飞向星星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文有仁，朱毅麟；吐汉·斯麻益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本书出售、求购地址：https://www.jiaokey.com/book/detail/40315943.html</w:t>
      </w:r>
    </w:p>
    <w:p>
      <w:r>
        <w:t>更多相关图书推荐：https://www.jiaokey.com</w:t>
      </w:r>
    </w:p>
    <w:p>
      <w:r>
        <w:t>文有仁，朱毅麟；吐汉·斯麻益 其他作品：https://www.jiaokey.com/tag/文有仁，朱毅麟；吐汉·斯麻益.html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关键词搜索：https://www.jiaokey.com/tag/飞向星星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