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新旧土尔扈特诸汗世系表  蒙文</w:t>
      </w:r>
    </w:p>
    <w:p>
      <w:r>
        <w:rPr>
          <w:rFonts w:ascii="宋体" w:hAnsi="宋体" w:eastAsia="宋体"/>
          <w:sz w:val="24"/>
        </w:rPr>
        <w:t>格力克·朝克图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新旧土尔扈特诸汗世系表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格力克·朝克图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本书出售、求购地址：https://www.jiaokey.com/book/detail/40315919.html</w:t>
      </w:r>
    </w:p>
    <w:p>
      <w:r>
        <w:t>更多相关图书推荐：https://www.jiaokey.com</w:t>
      </w:r>
    </w:p>
    <w:p>
      <w:r>
        <w:t>格力克·朝克图 其他作品：https://www.jiaokey.com/tag/格力克·朝克图.html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关键词搜索：https://www.jiaokey.com/tag/新旧土尔扈特诸汗世系表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