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书名：益嘻喜措集  藏文</w:t>
      </w:r>
    </w:p>
    <w:p>
      <w:r>
        <w:t>作者：益&lt;font color=Red&gt;嘻&lt;/font&gt;喜措</w:t>
      </w:r>
    </w:p>
    <w:p>
      <w:r>
        <w:t>出版社：香港天马出版社,1999.05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益嘻喜措集  藏文 评论地址：https://www.jiaokey.com/book/detail/40315839.html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