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 FIFTH YEARBOOK OF THE NATIONAL SOCIETY FOR THE STUDY OF EDUCATION PART I THE GROUPING OF PUPILS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 FIFTH YEARBOOK OF THE NATIONAL SOCIETY FOR THE STUDY OF EDUCATION PART I THE GROUPING OF PUPILS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本书出售、求购地址：https://www.jiaokey.com/book/detail/40315616.html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 FIFTH YEARBOOK OF THE NATIONAL SOCIETY FOR THE STUDY OF EDUCATION PART I THE GROUPING OF PUPILS.html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