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 THIRD YEARBOOK OF THE NATIONAL SOCIETY FOR THE STUDY OF EDUCATION PART II THE ACTIVITY MOVEMENT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 THIRD YEARBOOK OF THE NATIONAL SOCIETY FOR THE STUDY OF EDUCATION PART II THE ACTIVITY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本书出售、求购地址：https://www.jiaokey.com/book/detail/40315614.html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THIRTY- THIRD YEARBOOK OF THE NATIONAL SOCIETY FOR THE STUDY OF EDUCATION PART II THE ACTIVITY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