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 FIRST YEARBOOK OF THE NATIONAL SOCIETY FOR THE STUDY OF EDUCATION PART I A PROGRAM FOR TEACHING SCIENCE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 FIRST YEARBOOK OF THE NATIONAL SOCIETY FOR THE STUDY OF EDUCATION PART I A PROGRAM FOR TEACHING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本书出售、求购地址：https://www.jiaokey.com/book/detail/40315602.html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 FIRST YEARBOOK OF THE NATIONAL SOCIETY FOR THE STUDY OF EDUCATION PART I A PROGRAM FOR TEACHING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