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TWENTY - EIGHTH YEARBOOK OF THE NATIONAL SOCIETY FOR THE STUDY OF EDUCATION PRESCHOOL AND PARENTAL EDUCATION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TWENTY - EIGHTH YEARBOOK OF THE NATIONAL SOCIETY FOR THE STUDY OF EDUCATION PRESCHOOL AND PARENTAL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本书出售、求购地址：https://www.jiaokey.com/book/detail/40315596.html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TWENTY - EIGHTH YEARBOOK OF THE NATIONAL SOCIETY FOR THE STUDY OF EDUCATION PRESCHOOL AND PARENTAL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