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THE CENTRAL NERVOUS SYSTEM</w:t>
      </w:r>
    </w:p>
    <w:p>
      <w:r>
        <w:rPr>
          <w:rFonts w:ascii="宋体" w:hAnsi="宋体" w:eastAsia="宋体"/>
          <w:sz w:val="24"/>
        </w:rPr>
        <w:t>NEW YORK THE MACMILLAN COMPANY LONDON: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THE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LONDON: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本书出售、求购地址：https://www.jiaokey.com/book/detail/40315499.html</w:t>
      </w:r>
    </w:p>
    <w:p>
      <w:r>
        <w:t>更多相关图书推荐：https://www.jiaokey.com</w:t>
      </w:r>
    </w:p>
    <w:p>
      <w:r>
        <w:t>NEW YORK THE MACMILLAN COMPANY LONDON: MACMILLAN &amp; CO. 其他作品：https://www.jiaokey.com/tag/NEW YORK THE MACMILLAN COMPANY LONDON: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关键词搜索：https://www.jiaokey.com/tag/THE EDUCATION OF THE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