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针灸治疗哮喘-临床系列丛书  英文</w:t>
      </w:r>
    </w:p>
    <w:p>
      <w:r>
        <w:rPr>
          <w:rFonts w:ascii="宋体" w:hAnsi="宋体" w:eastAsia="宋体"/>
          <w:sz w:val="24"/>
        </w:rPr>
        <w:t>邵素菊，李鸿章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针灸治疗哮喘-临床系列丛书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邵素菊，李鸿章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本书出售、求购地址：https://www.jiaokey.com/book/detail/40315475.html</w:t>
      </w:r>
    </w:p>
    <w:p>
      <w:r>
        <w:t>更多相关图书推荐：https://www.jiaokey.com</w:t>
      </w:r>
    </w:p>
    <w:p>
      <w:r>
        <w:t>邵素菊，李鸿章 其他作品：https://www.jiaokey.com/tag/邵素菊，李鸿章.html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关键词搜索：https://www.jiaokey.com/tag/针灸治疗哮喘-临床系列丛书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