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心底之歌  蒙文</w:t>
      </w:r>
    </w:p>
    <w:p>
      <w:r>
        <w:rPr>
          <w:rFonts w:ascii="宋体" w:hAnsi="宋体" w:eastAsia="宋体"/>
          <w:sz w:val="24"/>
        </w:rPr>
        <w:t>吉林省哲里木盟蒙文图书编译室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心底之歌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吉林省哲里木盟蒙文图书编译室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本书出售、求购地址：https://www.jiaokey.com/book/detail/40315463.html</w:t>
      </w:r>
    </w:p>
    <w:p>
      <w:r>
        <w:t>更多相关图书推荐：https://www.jiaokey.com</w:t>
      </w:r>
    </w:p>
    <w:p>
      <w:r>
        <w:t>吉林省哲里木盟蒙文图书编译室 其他作品：https://www.jiaokey.com/tag/吉林省哲里木盟蒙文图书编译室.html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关键词搜索：https://www.jiaokey.com/tag/心底之歌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