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乌兰托娅  齐达来  多兰  纳·呼和曙贵诗选  蒙文</w:t>
      </w:r>
    </w:p>
    <w:p>
      <w:r>
        <w:rPr>
          <w:rFonts w:ascii="宋体" w:hAnsi="宋体" w:eastAsia="宋体"/>
          <w:sz w:val="24"/>
        </w:rPr>
        <w:t>李春花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乌兰托娅  齐达来  多兰  纳·呼和曙贵诗选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本书出售、求购地址：https://www.jiaokey.com/book/detail/40315444.html</w:t>
      </w:r>
    </w:p>
    <w:p>
      <w:r>
        <w:t>更多相关图书推荐：https://www.jiaokey.com</w:t>
      </w:r>
    </w:p>
    <w:p>
      <w:r>
        <w:t>李春花 其他作品：https://www.jiaokey.com/tag/李春花.html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关键词搜索：https://www.jiaokey.com/tag/乌兰托娅  齐达来  多兰  纳·呼和曙贵诗选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