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偷袭珍珠港事件  蒙文</w:t>
      </w:r>
    </w:p>
    <w:p>
      <w:r>
        <w:rPr>
          <w:rFonts w:ascii="宋体" w:hAnsi="宋体" w:eastAsia="宋体"/>
          <w:sz w:val="24"/>
        </w:rPr>
        <w:t>复旦大学历史系本书编写组；常林，宝音朝克兰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偷袭珍珠港事件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复旦大学历史系本书编写组；常林，宝音朝克兰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本书出售、求购地址：https://www.jiaokey.com/book/detail/40315438.html</w:t>
      </w:r>
    </w:p>
    <w:p>
      <w:r>
        <w:t>更多相关图书推荐：https://www.jiaokey.com</w:t>
      </w:r>
    </w:p>
    <w:p>
      <w:r>
        <w:t>复旦大学历史系本书编写组；常林，宝音朝克兰 其他作品：https://www.jiaokey.com/tag/复旦大学历史系本书编写组；常林，宝音朝克兰.html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关键词搜索：https://www.jiaokey.com/tag/偷袭珍珠港事件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