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算得快  蒙文</w:t>
      </w:r>
    </w:p>
    <w:p>
      <w:r>
        <w:rPr>
          <w:rFonts w:ascii="宋体" w:hAnsi="宋体" w:eastAsia="宋体"/>
          <w:sz w:val="24"/>
        </w:rPr>
        <w:t>刘后一；色楞道尔吉，白金山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算得快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刘后一；色楞道尔吉，白金山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本书出售、求购地址：https://www.jiaokey.com/book/detail/40315422.html</w:t>
      </w:r>
    </w:p>
    <w:p>
      <w:r>
        <w:t>更多相关图书推荐：https://www.jiaokey.com</w:t>
      </w:r>
    </w:p>
    <w:p>
      <w:r>
        <w:t>刘后一；色楞道尔吉，白金山 其他作品：https://www.jiaokey.com/tag/刘后一；色楞道尔吉，白金山.html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关键词搜索：https://www.jiaokey.com/tag/算得快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