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在艰苦的岁月里  蒙文</w:t>
      </w:r>
    </w:p>
    <w:p>
      <w:r>
        <w:rPr>
          <w:rFonts w:ascii="宋体" w:hAnsi="宋体" w:eastAsia="宋体"/>
          <w:sz w:val="24"/>
        </w:rPr>
        <w:t>中国作家协会内蒙分会；哈斯布和等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在艰苦的岁月里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中国作家协会内蒙分会；哈斯布和等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本书出售、求购地址：https://www.jiaokey.com/book/detail/40315392.html</w:t>
      </w:r>
    </w:p>
    <w:p>
      <w:r>
        <w:t>更多相关图书推荐：https://www.jiaokey.com</w:t>
      </w:r>
    </w:p>
    <w:p>
      <w:r>
        <w:t>中国作家协会内蒙分会；哈斯布和等 其他作品：https://www.jiaokey.com/tag/中国作家协会内蒙分会；哈斯布和等.html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关键词搜索：https://www.jiaokey.com/tag/在艰苦的岁月里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