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在彭总身边  1950－1966  警卫参谋的回忆  蒙文</w:t>
      </w:r>
    </w:p>
    <w:p>
      <w:r>
        <w:rPr>
          <w:rFonts w:ascii="宋体" w:hAnsi="宋体" w:eastAsia="宋体"/>
          <w:sz w:val="24"/>
        </w:rPr>
        <w:t>景希珍口述；丁隆炎整理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在彭总身边  1950－1966  警卫参谋的回忆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景希珍口述；丁隆炎整理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本书出售、求购地址：https://www.jiaokey.com/book/detail/40315364.html</w:t>
      </w:r>
    </w:p>
    <w:p>
      <w:r>
        <w:t>更多相关图书推荐：https://www.jiaokey.com</w:t>
      </w:r>
    </w:p>
    <w:p>
      <w:r>
        <w:t>景希珍口述；丁隆炎整理 其他作品：https://www.jiaokey.com/tag/景希珍口述；丁隆炎整理.html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关键词搜索：https://www.jiaokey.com/tag/在彭总身边  1950－1966  警卫参谋的回忆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