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为建设团结富裕文明的新西藏而奋斗  二十大庆文献集  藏文</w:t>
      </w:r>
    </w:p>
    <w:p>
      <w:r>
        <w:rPr>
          <w:rFonts w:ascii="宋体" w:hAnsi="宋体" w:eastAsia="宋体"/>
          <w:sz w:val="24"/>
        </w:rPr>
        <w:t>西藏自治区人民政府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为建设团结富裕文明的新西藏而奋斗  二十大庆文献集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西藏自治区人民政府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本书出售、求购地址：https://www.jiaokey.com/book/detail/40315329.html</w:t>
      </w:r>
    </w:p>
    <w:p>
      <w:r>
        <w:t>更多相关图书推荐：https://www.jiaokey.com</w:t>
      </w:r>
    </w:p>
    <w:p>
      <w:r>
        <w:t>西藏自治区人民政府 其他作品：https://www.jiaokey.com/tag/西藏自治区人民政府.html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关键词搜索：https://www.jiaokey.com/tag/为建设团结富裕文明的新西藏而奋斗  二十大庆文献集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