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数学思想方法论  藏文</w:t>
      </w:r>
    </w:p>
    <w:p>
      <w:r>
        <w:rPr>
          <w:rFonts w:ascii="宋体" w:hAnsi="宋体" w:eastAsia="宋体"/>
          <w:sz w:val="24"/>
        </w:rPr>
        <w:t>夏吾才让，华青多杰，马建军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数学思想方法论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夏吾才让，华青多杰，马建军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本书出售、求购地址：https://www.jiaokey.com/book/detail/40315324.html</w:t>
      </w:r>
    </w:p>
    <w:p>
      <w:r>
        <w:t>更多相关图书推荐：https://www.jiaokey.com</w:t>
      </w:r>
    </w:p>
    <w:p>
      <w:r>
        <w:t>夏吾才让，华青多杰，马建军 其他作品：https://www.jiaokey.com/tag/夏吾才让，华青多杰，马建军.html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关键词搜索：https://www.jiaokey.com/tag/数学思想方法论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