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夏琼寺文殊殿志  藏文</w:t>
      </w:r>
    </w:p>
    <w:p>
      <w:r>
        <w:rPr>
          <w:rFonts w:ascii="宋体" w:hAnsi="宋体" w:eastAsia="宋体"/>
          <w:sz w:val="24"/>
        </w:rPr>
        <w:t>夏日东·洛桑遐智嘉木措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夏琼寺文殊殿志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夏日东·洛桑遐智嘉木措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本书出售、求购地址：https://www.jiaokey.com/book/detail/40315288.html</w:t>
      </w:r>
    </w:p>
    <w:p>
      <w:r>
        <w:t>更多相关图书推荐：https://www.jiaokey.com</w:t>
      </w:r>
    </w:p>
    <w:p>
      <w:r>
        <w:t>夏日东·洛桑遐智嘉木措 其他作品：https://www.jiaokey.com/tag/夏日东·洛桑遐智嘉木措.html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关键词搜索：https://www.jiaokey.com/tag/夏琼寺文殊殿志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