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中印边界问题  蒙文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中印边界问题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本书出售、求购地址：https://www.jiaokey.com/book/detail/40315278.html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关键词搜索：https://www.jiaokey.com/tag/中印边界问题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