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学习《反杜林论》参考资料  2  蒙文</w:t>
      </w:r>
    </w:p>
    <w:p>
      <w:r>
        <w:rPr>
          <w:rFonts w:ascii="宋体" w:hAnsi="宋体" w:eastAsia="宋体"/>
          <w:sz w:val="24"/>
        </w:rPr>
        <w:t>内蒙古师范学院；奥黑勒等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学习《反杜林论》参考资料  2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内蒙古师范学院；奥黑勒等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本书出售、求购地址：https://www.jiaokey.com/book/detail/40315220.html</w:t>
      </w:r>
    </w:p>
    <w:p>
      <w:r>
        <w:t>更多相关图书推荐：https://www.jiaokey.com</w:t>
      </w:r>
    </w:p>
    <w:p>
      <w:r>
        <w:t>内蒙古师范学院；奥黑勒等 其他作品：https://www.jiaokey.com/tag/内蒙古师范学院；奥黑勒等.html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关键词搜索：https://www.jiaokey.com/tag/学习《反杜林论》参考资料  2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