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在中华全国工商业联合会会员代表大会上的讲话  蒙文</w:t>
      </w:r>
    </w:p>
    <w:p>
      <w:r>
        <w:rPr>
          <w:rFonts w:ascii="宋体" w:hAnsi="宋体" w:eastAsia="宋体"/>
          <w:sz w:val="24"/>
        </w:rPr>
        <w:t>李杂汉；塔·戈壁巴特雨，德钦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在中华全国工商业联合会会员代表大会上的讲话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李杂汉；塔·戈壁巴特雨，德钦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本书出售、求购地址：https://www.jiaokey.com/book/detail/40315199.html</w:t>
      </w:r>
    </w:p>
    <w:p>
      <w:r>
        <w:t>更多相关图书推荐：https://www.jiaokey.com</w:t>
      </w:r>
    </w:p>
    <w:p>
      <w:r>
        <w:t>李杂汉；塔·戈壁巴特雨，德钦 其他作品：https://www.jiaokey.com/tag/李杂汉；塔·戈壁巴特雨，德钦.html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关键词搜索：https://www.jiaokey.com/tag/在中华全国工商业联合会会员代表大会上的讲话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