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学习马克思关于再生产的理论  蒙文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学习马克思关于再生产的理论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本书出售、求购地址：https://www.jiaokey.com/book/detail/40315193.html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关键词搜索：https://www.jiaokey.com/tag/学习马克思关于再生产的理论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