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STATUTORY PRIORITIES IN CORPORATE INSOLVENCY LAW:AN ANALYSIS OF PREFERRED CREDITOR STATUS</w:t>
      </w:r>
    </w:p>
    <w:p>
      <w:r>
        <w:rPr>
          <w:rFonts w:ascii="宋体" w:hAnsi="宋体" w:eastAsia="宋体"/>
          <w:sz w:val="24"/>
        </w:rPr>
        <w:t>CHRISTOPHER F.SYMES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STATUTORY PRIORITIES IN CORPORATE INSOLVENCY LAW:AN ANALYSIS OF PREFERRED CREDITOR STATUS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F.SYMES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本书出售、求购地址：https://www.jiaokey.com/book/detail/40315119.html</w:t>
      </w:r>
    </w:p>
    <w:p>
      <w:r>
        <w:t>更多相关图书推荐：https://www.jiaokey.com</w:t>
      </w:r>
    </w:p>
    <w:p>
      <w:r>
        <w:t>CHRISTOPHER F.SYMES 其他作品：https://www.jiaokey.com/tag/CHRISTOPHER F.SYMES.html</w:t>
      </w:r>
    </w:p>
    <w:p>
      <w:r>
        <w:t>ASHGATE 出版图书：https://www.jiaokey.com/tag/ASHGATE.html</w:t>
      </w:r>
    </w:p>
    <w:p>
      <w:r>
        <w:t>关键词搜索：https://www.jiaokey.com/tag/STATUTORY PRIORITIES IN CORPORATE INSOLVENCY LAW:AN ANALYSIS OF PREFERRED CREDITOR STATUS.html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