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ACTIVITIES AND WAR PROGRAM FOR THE GIRLS OF AMERICA  WITH ILLUSTRATIONS</w:t>
      </w:r>
    </w:p>
    <w:p>
      <w:r>
        <w:rPr>
          <w:rFonts w:ascii="宋体" w:hAnsi="宋体" w:eastAsia="宋体"/>
          <w:sz w:val="24"/>
        </w:rPr>
        <w:t>THE BOOK OF THE CAMP FIRE GIRLS NATIONAL HEADQUARTERS 31 EAST 17TH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ACTIVITIES AND WAR PROGRAM FOR THE GIRLS OF AMERICA  WITH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BOOK OF THE CAMP FIRE GIRLS NATIONAL HEADQUARTERS 31 EAST 17TH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本书出售、求购地址：https://www.jiaokey.com/book/detail/40314951.html</w:t>
      </w:r>
    </w:p>
    <w:p>
      <w:r>
        <w:t>更多相关图书推荐：https://www.jiaokey.com</w:t>
      </w:r>
    </w:p>
    <w:p>
      <w:r>
        <w:t>THE BOOK OF THE CAMP FIRE GIRLS NATIONAL HEADQUARTERS 31 EAST 17TH STREET 其他作品：https://www.jiaokey.com/tag/THE BOOK OF THE CAMP FIRE GIRLS NATIONAL HEADQUARTERS 31 EAST 17TH STREET.html</w:t>
      </w:r>
    </w:p>
    <w:p>
      <w:r>
        <w:t xml:space="preserve"> NEW YORK CITY 出版图书：https://www.jiaokey.com/tag/ NEW YORK CITY.html</w:t>
      </w:r>
    </w:p>
    <w:p>
      <w:r>
        <w:t>关键词搜索：https://www.jiaokey.com/tag/MANUAL OF ACTIVITIES AND WAR PROGRAM FOR THE GIRLS OF AMERICA  WITH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