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PUBLIC WELFARE SELECTED RECORDS WITH INTRODUCTORY NOTES AND COMMENTS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PUBLIC WELFARE SELECTED RECORDS WITH INTRODUCTORY NOTES AND COMMENTS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本书出售、求购地址：https://www.jiaokey.com/book/detail/40314892.html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关键词搜索：https://www.jiaokey.com/tag/RURAL PUBLIC WELFARE SELECTED RECORDS WITH INTRODUCTORY NOTES AND COMMENTS.html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