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ARMY IN WORLD WAR II THE ORGANIZATION OF GROUND COMBAT TROOPS</w:t>
      </w:r>
    </w:p>
    <w:p>
      <w:r>
        <w:rPr>
          <w:rFonts w:ascii="宋体" w:hAnsi="宋体" w:eastAsia="宋体"/>
          <w:sz w:val="24"/>
        </w:rPr>
        <w:t>HISTORICAL DIVISION DEPARTMENT OF THE ARMY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ARMY IN WORLD WAR II THE ORGANIZATION OF GROUND COMBAT TROOPS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HISTORICAL DIVISION DEPARTMENT OF THE ARMY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本书出售、求购地址：https://www.jiaokey.com/book/detail/40314839.html</w:t>
      </w:r>
    </w:p>
    <w:p>
      <w:r>
        <w:t>更多相关图书推荐：https://www.jiaokey.com</w:t>
      </w:r>
    </w:p>
    <w:p>
      <w:r>
        <w:t>HISTORICAL DIVISION DEPARTMENT OF THE ARMY WASHINGTON 其他作品：https://www.jiaokey.com/tag/HISTORICAL DIVISION DEPARTMENT OF THE ARMY WASHINGTON.html</w:t>
      </w:r>
    </w:p>
    <w:p>
      <w:r>
        <w:t xml:space="preserve"> D.C. 出版图书：https://www.jiaokey.com/tag/ D.C..html</w:t>
      </w:r>
    </w:p>
    <w:p>
      <w:r>
        <w:t>关键词搜索：https://www.jiaokey.com/tag/UNITED STATES ARMY IN WORLD WAR II THE ORGANIZATION OF GROUND COMBAT TROOPS.html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