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40314789_THE RECORD OF THE NATIONAL GOVERNMENT_p205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40314789_THE RECORD OF THE NATIONAL GOVERNMENT_p205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本书出售、求购地址：https://www.jiaokey.com/book/detail/40314789.html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关键词搜索：https://www.jiaokey.com/tag/40314789_THE RECORD OF THE NATIONAL GOVERNMENT_p205.html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