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TOPICS IN THE ARITHMETIC OF ELLIPTIC CURVES</w:t>
      </w:r>
    </w:p>
    <w:p>
      <w:r>
        <w:rPr>
          <w:rFonts w:ascii="宋体" w:hAnsi="宋体" w:eastAsia="宋体"/>
          <w:sz w:val="24"/>
        </w:rPr>
        <w:t>（美）西尔弗曼（SIVERMAN，J.h.）著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TOPICS IN THE ARITHMETIC OF ELLIPTIC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（美）西尔弗曼（SIVERMAN，J.h.）著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本书出售、求购地址：https://www.jiaokey.com/book/detail/40314641.html</w:t>
      </w:r>
    </w:p>
    <w:p>
      <w:r>
        <w:t>更多相关图书推荐：https://www.jiaokey.com</w:t>
      </w:r>
    </w:p>
    <w:p>
      <w:r>
        <w:t>（美）西尔弗曼（SIVERMAN，J.h.）著 其他作品：https://www.jiaokey.com/tag/（美）西尔弗曼（SIVERMAN，J.h.）著.html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关键词搜索：https://www.jiaokey.com/tag/ADVANCED TOPICS IN THE ARITHMETIC OF ELLIPTIC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