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LEBESGUE INTEGRATION ON EUCLIDEAN SPACE REVISED EDITION</w:t>
      </w:r>
    </w:p>
    <w:p>
      <w:r>
        <w:rPr>
          <w:rFonts w:ascii="宋体" w:hAnsi="宋体" w:eastAsia="宋体"/>
          <w:sz w:val="24"/>
        </w:rPr>
        <w:t>（美）琼斯（JONES，F.）著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LEBESGUE INTEGRATION ON EUCLIDEAN SPACE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（美）琼斯（JONES，F.）著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本书出售、求购地址：https://www.jiaokey.com/book/detail/40314640.html</w:t>
      </w:r>
    </w:p>
    <w:p>
      <w:r>
        <w:t>更多相关图书推荐：https://www.jiaokey.com</w:t>
      </w:r>
    </w:p>
    <w:p>
      <w:r>
        <w:t>（美）琼斯（JONES，F.）著 其他作品：https://www.jiaokey.com/tag/（美）琼斯（JONES，F.）著.html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关键词搜索：https://www.jiaokey.com/tag/LEBESGUE INTEGRATION ON EUCLIDEAN SPACE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