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 volume 98  DETERGENCY OF SPECIALTY SURFACTANTS</w:t>
      </w:r>
    </w:p>
    <w:p>
      <w:r>
        <w:rPr>
          <w:rFonts w:ascii="宋体" w:hAnsi="宋体" w:eastAsia="宋体"/>
          <w:sz w:val="24"/>
        </w:rPr>
        <w:t>Floyd E.Friedli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 volume 98  DETERGENCY OF SPECIALTY SURFACTANTS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Floyd E.Friedli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本书出售、求购地址：https://www.jiaokey.com/book/detail/40314606.html</w:t>
      </w:r>
    </w:p>
    <w:p>
      <w:r>
        <w:t>更多相关图书推荐：https://www.jiaokey.com</w:t>
      </w:r>
    </w:p>
    <w:p>
      <w:r>
        <w:t>Floyd E.Friedli 其他作品：https://www.jiaokey.com/tag/Floyd E.Friedli.html</w:t>
      </w:r>
    </w:p>
    <w:p>
      <w:r>
        <w:t>关键词搜索：https://www.jiaokey.com/tag/surfactant science series  volume 98  DETERGENCY OF SPECIALTY SURFACTANTS.html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